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90C9" w14:textId="77777777" w:rsidR="002521CF" w:rsidRDefault="00000000" w:rsidP="00B040F4">
      <w:r>
        <w:rPr>
          <w:b/>
          <w:sz w:val="32"/>
        </w:rPr>
        <w:t>Attractions Factory Sp.z.o.o.</w:t>
      </w:r>
    </w:p>
    <w:p w14:paraId="134A4890" w14:textId="77777777" w:rsidR="002521CF" w:rsidRDefault="002521CF"/>
    <w:p w14:paraId="23CE721D" w14:textId="77777777" w:rsidR="002521CF" w:rsidRDefault="00000000">
      <w:r>
        <w:rPr>
          <w:b/>
        </w:rPr>
        <w:t>Registration information</w:t>
      </w:r>
    </w:p>
    <w:p w14:paraId="41FC860C" w14:textId="77777777" w:rsidR="002521CF" w:rsidRDefault="00000000">
      <w:r>
        <w:t>NIP – 5252810528</w:t>
      </w:r>
    </w:p>
    <w:p w14:paraId="0FAF4717" w14:textId="77777777" w:rsidR="002521CF" w:rsidRDefault="00000000">
      <w:r>
        <w:t>Regon – 385048089</w:t>
      </w:r>
    </w:p>
    <w:p w14:paraId="5246F0D5" w14:textId="77777777" w:rsidR="002521CF" w:rsidRDefault="00000000">
      <w:r>
        <w:t>VAT – PL5252810528</w:t>
      </w:r>
    </w:p>
    <w:p w14:paraId="0691ED0E" w14:textId="77777777" w:rsidR="002521CF" w:rsidRPr="00B040F4" w:rsidRDefault="00000000">
      <w:pPr>
        <w:rPr>
          <w:lang w:val="pl-PL"/>
        </w:rPr>
      </w:pPr>
      <w:r w:rsidRPr="00B040F4">
        <w:rPr>
          <w:lang w:val="pl-PL"/>
        </w:rPr>
        <w:t>Krajowy Rejestr Sądowy Polska – 0000818188</w:t>
      </w:r>
    </w:p>
    <w:p w14:paraId="273FE51D" w14:textId="77777777" w:rsidR="002521CF" w:rsidRPr="00B040F4" w:rsidRDefault="002521CF">
      <w:pPr>
        <w:rPr>
          <w:lang w:val="pl-PL"/>
        </w:rPr>
      </w:pPr>
    </w:p>
    <w:p w14:paraId="594557C2" w14:textId="77777777" w:rsidR="002521CF" w:rsidRPr="00B040F4" w:rsidRDefault="00000000">
      <w:pPr>
        <w:rPr>
          <w:lang w:val="pl-PL"/>
        </w:rPr>
      </w:pPr>
      <w:r w:rsidRPr="00B040F4">
        <w:rPr>
          <w:b/>
          <w:lang w:val="pl-PL"/>
        </w:rPr>
        <w:t>Address</w:t>
      </w:r>
    </w:p>
    <w:p w14:paraId="54449F97" w14:textId="77777777" w:rsidR="002521CF" w:rsidRPr="00B040F4" w:rsidRDefault="00000000">
      <w:pPr>
        <w:rPr>
          <w:lang w:val="pl-PL"/>
        </w:rPr>
      </w:pPr>
      <w:r w:rsidRPr="00B040F4">
        <w:rPr>
          <w:lang w:val="pl-PL"/>
        </w:rPr>
        <w:t>6/2, Chmielna street, Warsaw, 00-020</w:t>
      </w:r>
    </w:p>
    <w:p w14:paraId="67AB5632" w14:textId="77777777" w:rsidR="002521CF" w:rsidRDefault="00000000">
      <w:r>
        <w:t>Poland</w:t>
      </w:r>
    </w:p>
    <w:p w14:paraId="33169D0C" w14:textId="77777777" w:rsidR="002521CF" w:rsidRDefault="002521CF"/>
    <w:p w14:paraId="0593A9E2" w14:textId="77777777" w:rsidR="002521CF" w:rsidRDefault="00000000">
      <w:r>
        <w:rPr>
          <w:b/>
        </w:rPr>
        <w:t>Phone</w:t>
      </w:r>
    </w:p>
    <w:p w14:paraId="0CE8F262" w14:textId="77777777" w:rsidR="002521CF" w:rsidRDefault="00000000">
      <w:r>
        <w:t>Call us free on</w:t>
      </w:r>
    </w:p>
    <w:p w14:paraId="5FA764AE" w14:textId="77777777" w:rsidR="002521CF" w:rsidRDefault="00000000">
      <w:r>
        <w:t>Main phone: +48 572 592 390</w:t>
      </w:r>
    </w:p>
    <w:p w14:paraId="33CE4133" w14:textId="77777777" w:rsidR="002521CF" w:rsidRDefault="00000000">
      <w:r>
        <w:t>WhatsApp/Viber: +38 (050) 448-93-03</w:t>
      </w:r>
    </w:p>
    <w:p w14:paraId="0AA82124" w14:textId="77777777" w:rsidR="002521CF" w:rsidRDefault="002521CF"/>
    <w:p w14:paraId="6F0C0CDC" w14:textId="77777777" w:rsidR="002521CF" w:rsidRDefault="00000000">
      <w:r>
        <w:rPr>
          <w:b/>
        </w:rPr>
        <w:t>E-mail</w:t>
      </w:r>
    </w:p>
    <w:p w14:paraId="3C564943" w14:textId="77777777" w:rsidR="002521CF" w:rsidRDefault="00000000">
      <w:r>
        <w:t>info@attractionsfactory.com</w:t>
      </w:r>
    </w:p>
    <w:sectPr w:rsidR="002521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805935">
    <w:abstractNumId w:val="8"/>
  </w:num>
  <w:num w:numId="2" w16cid:durableId="241068598">
    <w:abstractNumId w:val="6"/>
  </w:num>
  <w:num w:numId="3" w16cid:durableId="1723940745">
    <w:abstractNumId w:val="5"/>
  </w:num>
  <w:num w:numId="4" w16cid:durableId="391276026">
    <w:abstractNumId w:val="4"/>
  </w:num>
  <w:num w:numId="5" w16cid:durableId="496188906">
    <w:abstractNumId w:val="7"/>
  </w:num>
  <w:num w:numId="6" w16cid:durableId="1286346441">
    <w:abstractNumId w:val="3"/>
  </w:num>
  <w:num w:numId="7" w16cid:durableId="599678450">
    <w:abstractNumId w:val="2"/>
  </w:num>
  <w:num w:numId="8" w16cid:durableId="28382476">
    <w:abstractNumId w:val="1"/>
  </w:num>
  <w:num w:numId="9" w16cid:durableId="128800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AF1"/>
    <w:rsid w:val="002521CF"/>
    <w:rsid w:val="0029639D"/>
    <w:rsid w:val="00326F90"/>
    <w:rsid w:val="0060506B"/>
    <w:rsid w:val="00AA1D8D"/>
    <w:rsid w:val="00B040F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680B9"/>
  <w14:defaultImageDpi w14:val="300"/>
  <w15:docId w15:val="{A5AEFFA1-D116-4A83-A5FF-96144310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Dinoworld Lodz</cp:lastModifiedBy>
  <cp:revision>2</cp:revision>
  <dcterms:created xsi:type="dcterms:W3CDTF">2025-10-29T08:54:00Z</dcterms:created>
  <dcterms:modified xsi:type="dcterms:W3CDTF">2025-10-29T08:54:00Z</dcterms:modified>
  <cp:category/>
</cp:coreProperties>
</file>